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绿经红纬集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绿经红纬集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本书出售、求购地址：https://www.jiaokey.com/book/detail/13685343.html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关键词搜索：https://www.jiaokey.com/tag/绿经红纬集.html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