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书名：声乐实用基础教程</w:t>
      </w:r>
    </w:p>
    <w:p>
      <w:r>
        <w:t>作者：肖素芬主编；冯勇，李娟，魏根根副主编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总页数：250</w:t>
      </w:r>
    </w:p>
    <w:p>
      <w:r>
        <w:t>更多请访问教客网: www.jiaokey.com</w:t>
      </w:r>
    </w:p>
    <w:p>
      <w:r>
        <w:t>声乐实用基础教程 评论地址：https://www.jiaokey.com/book/detail/13685324.html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