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碳酸盐岩储层酸携砂压裂技术研究与应用</w:t>
      </w:r>
    </w:p>
    <w:p>
      <w:r>
        <w:rPr>
          <w:rFonts w:ascii="宋体" w:hAnsi="宋体" w:eastAsia="宋体"/>
          <w:sz w:val="24"/>
        </w:rPr>
        <w:t>伊向艺，卢渊，赵振峰，林涛等著；李沁，张浩，李成勇等副主编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碳酸盐岩储层酸携砂压裂技术研究与应用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伊向艺，卢渊，赵振峰，林涛等著；李沁，张浩，李成勇等副主编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本书出售、求购地址：https://www.jiaokey.com/book/detail/13685318.html</w:t>
      </w:r>
    </w:p>
    <w:p>
      <w:r>
        <w:t>更多相关图书推荐：https://www.jiaokey.com</w:t>
      </w:r>
    </w:p>
    <w:p>
      <w:r>
        <w:t>伊向艺，卢渊，赵振峰，林涛等著；李沁，张浩，李成勇等副主编 其他作品：https://www.jiaokey.com/tag/伊向艺，卢渊，赵振峰，林涛等著；李沁，张浩，李成勇等副主编.html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关键词搜索：https://www.jiaokey.com/tag/碳酸盐岩储层酸携砂压裂技术研究与应用.html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