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安全保卫实用英语口语</w:t>
      </w:r>
    </w:p>
    <w:p>
      <w:r>
        <w:rPr>
          <w:rFonts w:ascii="宋体" w:hAnsi="宋体" w:eastAsia="宋体"/>
          <w:sz w:val="24"/>
        </w:rPr>
        <w:t>徐红霞主编；林祝君，刘飞虹，吴文静副主编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安全保卫实用英语口语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徐红霞主编；林祝君，刘飞虹，吴文静副主编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本书出售、求购地址：https://www.jiaokey.com/book/detail/13685311.html</w:t>
      </w:r>
    </w:p>
    <w:p>
      <w:r>
        <w:t>更多相关图书推荐：https://www.jiaokey.com</w:t>
      </w:r>
    </w:p>
    <w:p>
      <w:r>
        <w:t>徐红霞主编；林祝君，刘飞虹，吴文静副主编 其他作品：https://www.jiaokey.com/tag/徐红霞主编；林祝君，刘飞虹，吴文静副主编.html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关键词搜索：https://www.jiaokey.com/tag/安全保卫实用英语口语.html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