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新编综合日语教与学参考书  1</w:t>
      </w:r>
    </w:p>
    <w:p>
      <w:r>
        <w:rPr>
          <w:rFonts w:ascii="宋体" w:hAnsi="宋体" w:eastAsia="宋体"/>
          <w:sz w:val="24"/>
        </w:rPr>
        <w:t>（日）谷守正宽，陈多友审订；陈俊英总主编；杨云，胡英姿主编；王珏珏，陈俊英编；（日）原田裕子，郑爱军，李海爽等审阅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新编综合日语教与学参考书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（日）谷守正宽，陈多友审订；陈俊英总主编；杨云，胡英姿主编；王珏珏，陈俊英编；（日）原田裕子，郑爱军，李海爽等审阅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本书出售、求购地址：https://www.jiaokey.com/book/detail/13685300.html</w:t>
      </w:r>
    </w:p>
    <w:p>
      <w:r>
        <w:t>更多相关图书推荐：https://www.jiaokey.com</w:t>
      </w:r>
    </w:p>
    <w:p>
      <w:r>
        <w:t>（日）谷守正宽，陈多友审订；陈俊英总主编；杨云，胡英姿主编；王珏珏，陈俊英编；（日）原田裕子，郑爱军，李海爽等审阅 其他作品：https://www.jiaokey.com/tag/（日）谷守正宽，陈多友审订；陈俊英总主编；杨云，胡英姿主编；王珏珏，陈俊英编；（日）原田裕子，郑爱军，李海爽等审阅.html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关键词搜索：https://www.jiaokey.com/tag/新编综合日语教与学参考书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