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4  教师手册</w:t>
      </w:r>
    </w:p>
    <w:p>
      <w:r>
        <w:rPr>
          <w:rFonts w:ascii="宋体" w:hAnsi="宋体" w:eastAsia="宋体"/>
          <w:sz w:val="24"/>
        </w:rPr>
        <w:t>（美）SusanStempleski，（美）AndyCurtis，（美）JamesR.Morgan，（美）NancyDouglas；（中）杨惠中，王跃武，高霞等编著；秦秀白总主编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4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（美）SusanStempleski，（美）AndyCurtis，（美）JamesR.Morgan，（美）NancyDouglas；（中）杨惠中，王跃武，高霞等编著；秦秀白总主编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本书出售、求购地址：https://www.jiaokey.com/book/detail/13685294.html</w:t>
      </w:r>
    </w:p>
    <w:p>
      <w:r>
        <w:t>更多相关图书推荐：https://www.jiaokey.com</w:t>
      </w:r>
    </w:p>
    <w:p>
      <w:r>
        <w:t>（美）SusanStempleski，（美）AndyCurtis，（美）JamesR.Morgan，（美）NancyDouglas；（中）杨惠中，王跃武，高霞等编著；秦秀白总主编 其他作品：https://www.jiaokey.com/tag/（美）SusanStempleski，（美）AndyCurtis，（美）JamesR.Morgan，（美）NancyDouglas；（中）杨惠中，王跃武，高霞等编著；秦秀白总主编.html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4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