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生活在法国  交际法语视听说教程  2</w:t>
      </w:r>
    </w:p>
    <w:p>
      <w:r>
        <w:rPr>
          <w:rFonts w:ascii="宋体" w:hAnsi="宋体" w:eastAsia="宋体"/>
          <w:sz w:val="24"/>
        </w:rPr>
        <w:t>曹德明，王文新著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生活在法国  交际法语视听说教程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曹德明，王文新著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本书出售、求购地址：https://www.jiaokey.com/book/detail/13685291.html</w:t>
      </w:r>
    </w:p>
    <w:p>
      <w:r>
        <w:t>更多相关图书推荐：https://www.jiaokey.com</w:t>
      </w:r>
    </w:p>
    <w:p>
      <w:r>
        <w:t>曹德明，王文新著 其他作品：https://www.jiaokey.com/tag/曹德明，王文新著.html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关键词搜索：https://www.jiaokey.com/tag/生活在法国  交际法语视听说教程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