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书名：广州市政府新署落成纪念专刊</w:t>
      </w:r>
    </w:p>
    <w:p>
      <w:r>
        <w:t>作者：广州市政府编</w:t>
      </w:r>
    </w:p>
    <w:p>
      <w:r>
        <w:t>出版社：广州市政府,1934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广州市政府新署落成纪念专刊 评论地址：https://www.jiaokey.com/book/detail/13685228.html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