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职海导航  高校毕业生就业指导读本</w:t>
      </w:r>
    </w:p>
    <w:p>
      <w:r>
        <w:rPr>
          <w:rFonts w:ascii="宋体" w:hAnsi="宋体" w:eastAsia="宋体"/>
          <w:sz w:val="24"/>
        </w:rPr>
        <w:t>人力资源和社会保障部全国人才流动中心，“新芽计划”大学生人才发展工程项目组组织编写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职海导航  高校毕业生就业指导读本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人力资源和社会保障部全国人才流动中心，“新芽计划”大学生人才发展工程项目组组织编写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本书出售、求购地址：https://www.jiaokey.com/book/detail/13685114.html</w:t>
      </w:r>
    </w:p>
    <w:p>
      <w:r>
        <w:t>更多相关图书推荐：https://www.jiaokey.com</w:t>
      </w:r>
    </w:p>
    <w:p>
      <w:r>
        <w:t>人力资源和社会保障部全国人才流动中心，“新芽计划”大学生人才发展工程项目组组织编写 其他作品：https://www.jiaokey.com/tag/人力资源和社会保障部全国人才流动中心，“新芽计划”大学生人才发展工程项目组组织编写.html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关键词搜索：https://www.jiaokey.com/tag/职海导航  高校毕业生就业指导读本.html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