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周福贻伤科医案医论集</w:t>
      </w:r>
    </w:p>
    <w:p>
      <w:r>
        <w:rPr>
          <w:rFonts w:ascii="宋体" w:hAnsi="宋体" w:eastAsia="宋体"/>
          <w:sz w:val="24"/>
        </w:rPr>
        <w:t>王培民，夏建龙主编；王培民，孙玉明，严培军等编写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周福贻伤科医案医论集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王培民，夏建龙主编；王培民，孙玉明，严培军等编写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本书出售、求购地址：https://www.jiaokey.com/book/detail/13685088.html</w:t>
      </w:r>
    </w:p>
    <w:p>
      <w:r>
        <w:t>更多相关图书推荐：https://www.jiaokey.com</w:t>
      </w:r>
    </w:p>
    <w:p>
      <w:r>
        <w:t>王培民，夏建龙主编；王培民，孙玉明，严培军等编写 其他作品：https://www.jiaokey.com/tag/王培民，夏建龙主编；王培民，孙玉明，严培军等编写.html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关键词搜索：https://www.jiaokey.com/tag/周福贻伤科医案医论集.html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