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百岁名医干祖望耳鼻喉科临证精粹</w:t>
      </w:r>
    </w:p>
    <w:p>
      <w:r>
        <w:rPr>
          <w:rFonts w:ascii="宋体" w:hAnsi="宋体" w:eastAsia="宋体"/>
          <w:sz w:val="24"/>
        </w:rPr>
        <w:t>陈小宁，严道南主编；陈国丰，黄俭仪副主编；赵晶晶，章雯，倪平敏编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百岁名医干祖望耳鼻喉科临证精粹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陈小宁，严道南主编；陈国丰，黄俭仪副主编；赵晶晶，章雯，倪平敏编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本书出售、求购地址：https://www.jiaokey.com/book/detail/13685050.html</w:t>
      </w:r>
    </w:p>
    <w:p>
      <w:r>
        <w:t>更多相关图书推荐：https://www.jiaokey.com</w:t>
      </w:r>
    </w:p>
    <w:p>
      <w:r>
        <w:t>陈小宁，严道南主编；陈国丰，黄俭仪副主编；赵晶晶，章雯，倪平敏编 其他作品：https://www.jiaokey.com/tag/陈小宁，严道南主编；陈国丰，黄俭仪副主编；赵晶晶，章雯，倪平敏编.html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关键词搜索：https://www.jiaokey.com/tag/百岁名医干祖望耳鼻喉科临证精粹.html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