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纽伦堡和东京审判之后  1945-1968年日本与西德的“历史清算”</w:t>
      </w:r>
    </w:p>
    <w:p>
      <w:r>
        <w:rPr>
          <w:rFonts w:ascii="宋体" w:hAnsi="宋体" w:eastAsia="宋体"/>
          <w:sz w:val="24"/>
        </w:rPr>
        <w:t>（德）曼弗雷德·基特尔著；吕澍，王维江译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纽伦堡和东京审判之后  1945-1968年日本与西德的“历史清算”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（德）曼弗雷德·基特尔著；吕澍，王维江译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本书出售、求购地址：https://www.jiaokey.com/book/detail/13684992.html</w:t>
      </w:r>
    </w:p>
    <w:p>
      <w:r>
        <w:t>更多相关图书推荐：https://www.jiaokey.com</w:t>
      </w:r>
    </w:p>
    <w:p>
      <w:r>
        <w:t>（德）曼弗雷德·基特尔著；吕澍，王维江译 其他作品：https://www.jiaokey.com/tag/（德）曼弗雷德·基特尔著；吕澍，王维江译.html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关键词搜索：https://www.jiaokey.com/tag/纽伦堡和东京审判之后  1945-1968年日本与西德的“历史清算”.html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