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荒凉石窟  醉舟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荒凉石窟  醉舟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本书出售、求购地址：https://www.jiaokey.com/book/detail/13684973.html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关键词搜索：https://www.jiaokey.com/tag/荒凉石窟  醉舟.html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