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书名：《道德经》印谱</w:t>
      </w:r>
    </w:p>
    <w:p>
      <w:r>
        <w:t>作者：张继田篆刻</w:t>
      </w:r>
    </w:p>
    <w:p>
      <w:r>
        <w:t>出版社：北京：文物出版社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《道德经》印谱 评论地址：https://www.jiaokey.com/book/detail/13684958.html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