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书名：盛女敦煌  揭秘中国古代女性生活往事</w:t>
      </w:r>
    </w:p>
    <w:p>
      <w:r>
        <w:t>作者：胡同庆，王义芝著</w:t>
      </w:r>
    </w:p>
    <w:p>
      <w:r>
        <w:t>出版社：北京:中国旅游出版社,2014.09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盛女敦煌  揭秘中国古代女性生活往事 评论地址：https://www.jiaokey.com/book/detail/13684944.html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