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书名：缪荃孙全集  杂著</w:t>
      </w:r>
    </w:p>
    <w:p>
      <w:r>
        <w:t>作者：（清）缪荃孙&lt;font color=Red&gt;著&lt;/font&gt;</w:t>
      </w:r>
    </w:p>
    <w:p>
      <w:r>
        <w:t>出版社：南京:凤凰出版社,2014.10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缪荃孙全集  杂著 评论地址：https://www.jiaokey.com/book/detail/13684895.html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