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书名：国际贸易关务员综合实训</w:t>
      </w:r>
    </w:p>
    <w:p>
      <w:r>
        <w:t>作者：唐超平，周惠主编；王秀卿，杨国庆副主编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总页数：173</w:t>
      </w:r>
    </w:p>
    <w:p>
      <w:r>
        <w:t>更多请访问教客网: www.jiaokey.com</w:t>
      </w:r>
    </w:p>
    <w:p>
      <w:r>
        <w:t>国际贸易关务员综合实训 评论地址：https://www.jiaokey.com/book/detail/13684878.html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