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自由的新生  美国内战风云录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自由的新生  美国内战风云录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本书出售、求购地址：https://www.jiaokey.com/book/detail/13684862.html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关键词搜索：https://www.jiaokey.com/tag/自由的新生  美国内战风云录.html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