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书名：黑船异变  日本开国小史</w:t>
      </w:r>
    </w:p>
    <w:p>
      <w:r>
        <w:t>作者：（日）加藤&lt;font color=Red&gt;祐&lt;/font&gt;三著；蒋丰译</w:t>
      </w:r>
    </w:p>
    <w:p>
      <w:r>
        <w:t>出版社：北京:东方出版社,2014.12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黑船异变  日本开国小史 评论地址：https://www.jiaokey.com/book/detail/13684830.html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