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美国有那么强大吗</w:t>
      </w:r>
    </w:p>
    <w:p>
      <w:r>
        <w:rPr>
          <w:rFonts w:ascii="宋体" w:hAnsi="宋体" w:eastAsia="宋体"/>
          <w:sz w:val="24"/>
        </w:rPr>
        <w:t>（德）约瑟夫·布拉姆（JosefBraml）著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美国有那么强大吗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（德）约瑟夫·布拉姆（JosefBraml）著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本书出售、求购地址：https://www.jiaokey.com/book/detail/13684793.html</w:t>
      </w:r>
    </w:p>
    <w:p>
      <w:r>
        <w:t>更多相关图书推荐：https://www.jiaokey.com</w:t>
      </w:r>
    </w:p>
    <w:p>
      <w:r>
        <w:t>（德）约瑟夫·布拉姆（JosefBraml）著 其他作品：https://www.jiaokey.com/tag/（德）约瑟夫·布拉姆（JosefBraml）著.html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关键词搜索：https://www.jiaokey.com/tag/美国有那么强大吗.html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