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书名：社会救助、社会优抚、社会福利小问答</w:t>
      </w:r>
    </w:p>
    <w:p>
      <w:r>
        <w:t>作者：本书编写组编</w:t>
      </w:r>
    </w:p>
    <w:p>
      <w:r>
        <w:t>出版社：北京:中国工人出版社,2014.12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社会救助、社会优抚、社会福利小问答 评论地址：https://www.jiaokey.com/book/detail/13684792.html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