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书名：天下棋峙</w:t>
      </w:r>
    </w:p>
    <w:p>
      <w:r>
        <w:t>作者：万邦咸宁著</w:t>
      </w:r>
    </w:p>
    <w:p>
      <w:r>
        <w:t>出版社：广州:广东旅游出版社,2014.11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天下棋峙 评论地址：https://www.jiaokey.com/book/detail/13684778.html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