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时代需求  中国教育学的转型与创生</w:t>
      </w:r>
    </w:p>
    <w:p>
      <w:r>
        <w:rPr>
          <w:rFonts w:ascii="宋体" w:hAnsi="宋体" w:eastAsia="宋体"/>
          <w:sz w:val="24"/>
        </w:rPr>
        <w:t>叶澜丛书主编；李政涛，卜玉华丛书副主编；周志平著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时代需求  中国教育学的转型与创生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叶澜丛书主编；李政涛，卜玉华丛书副主编；周志平著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本书出售、求购地址：https://www.jiaokey.com/book/detail/13684774.html</w:t>
      </w:r>
    </w:p>
    <w:p>
      <w:r>
        <w:t>更多相关图书推荐：https://www.jiaokey.com</w:t>
      </w:r>
    </w:p>
    <w:p>
      <w:r>
        <w:t>叶澜丛书主编；李政涛，卜玉华丛书副主编；周志平著 其他作品：https://www.jiaokey.com/tag/叶澜丛书主编；李政涛，卜玉华丛书副主编；周志平著.html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关键词搜索：https://www.jiaokey.com/tag/时代需求  中国教育学的转型与创生.html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