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超越感觉  批判性思考指南  原书第9版</w:t>
      </w:r>
    </w:p>
    <w:p>
      <w:r>
        <w:rPr>
          <w:rFonts w:ascii="宋体" w:hAnsi="宋体" w:eastAsia="宋体"/>
          <w:sz w:val="24"/>
        </w:rPr>
        <w:t>（美）文森特·鲁吉罗著；顾肃，董玉荣译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超越感觉  批判性思考指南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（美）文森特·鲁吉罗著；顾肃，董玉荣译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本书出售、求购地址：https://www.jiaokey.com/book/detail/13684701.html</w:t>
      </w:r>
    </w:p>
    <w:p>
      <w:r>
        <w:t>更多相关图书推荐：https://www.jiaokey.com</w:t>
      </w:r>
    </w:p>
    <w:p>
      <w:r>
        <w:t>（美）文森特·鲁吉罗著；顾肃，董玉荣译 其他作品：https://www.jiaokey.com/tag/（美）文森特·鲁吉罗著；顾肃，董玉荣译.html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关键词搜索：https://www.jiaokey.com/tag/超越感觉  批判性思考指南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