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数字视频编码算法优化理论、方法和芯片实现</w:t>
      </w:r>
    </w:p>
    <w:p>
      <w:r>
        <w:rPr>
          <w:rFonts w:ascii="宋体" w:hAnsi="宋体" w:eastAsia="宋体"/>
          <w:sz w:val="24"/>
        </w:rPr>
        <w:t>殷海兵，贾惠柱，黄俊编著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数字视频编码算法优化理论、方法和芯片实现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殷海兵，贾惠柱，黄俊编著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本书出售、求购地址：https://www.jiaokey.com/book/detail/13684660.html</w:t>
      </w:r>
    </w:p>
    <w:p>
      <w:r>
        <w:t>更多相关图书推荐：https://www.jiaokey.com</w:t>
      </w:r>
    </w:p>
    <w:p>
      <w:r>
        <w:t>殷海兵，贾惠柱，黄俊编著 其他作品：https://www.jiaokey.com/tag/殷海兵，贾惠柱，黄俊编著.html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关键词搜索：https://www.jiaokey.com/tag/数字视频编码算法优化理论、方法和芯片实现.html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