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书名：全国计算机等级考试全能教程  二级公共基础知识  第3版</w:t>
      </w:r>
    </w:p>
    <w:p>
      <w:r>
        <w:t>作者：史春联，韩雪，汪胡青主编</w:t>
      </w:r>
    </w:p>
    <w:p>
      <w:r>
        <w:t>出版社：北京：北京邮电大学出版社</w:t>
      </w:r>
    </w:p>
    <w:p>
      <w:r>
        <w:t>出版日期：2015.01</w:t>
      </w:r>
    </w:p>
    <w:p>
      <w:r>
        <w:t>总页数：106</w:t>
      </w:r>
    </w:p>
    <w:p>
      <w:r>
        <w:t>更多请访问教客网: www.jiaokey.com</w:t>
      </w:r>
    </w:p>
    <w:p>
      <w:r>
        <w:t>全国计算机等级考试全能教程  二级公共基础知识  第3版 评论地址：https://www.jiaokey.com/book/detail/13684649.html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