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2015循序渐进教程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2015循序渐进教程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本书出售、求购地址：https://www.jiaokey.com/book/detail/13684645.html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2015循序渐进教程.html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