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X6平面设计应用案例教程  第3版</w:t>
      </w:r>
    </w:p>
    <w:p>
      <w:r>
        <w:t>作者：曹天佑，刘绍婕，王梓力编著</w:t>
      </w:r>
    </w:p>
    <w:p>
      <w:r>
        <w:t>出版社：北京：清华大学出版社</w:t>
      </w:r>
    </w:p>
    <w:p>
      <w:r>
        <w:t>出版日期：2015.01</w:t>
      </w:r>
    </w:p>
    <w:p>
      <w:r>
        <w:t>总页数：240</w:t>
      </w:r>
    </w:p>
    <w:p>
      <w:r>
        <w:t>更多请访问教客网: www.jiaokey.com</w:t>
      </w:r>
    </w:p>
    <w:p>
      <w:r>
        <w:t>CorelDRAW X6平面设计应用案例教程  第3版 评论地址：https://www.jiaokey.com/book/detail/13684635.html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