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航空燃气涡轮发动机工作原理及性能</w:t>
      </w:r>
    </w:p>
    <w:p>
      <w:r>
        <w:rPr>
          <w:rFonts w:ascii="宋体" w:hAnsi="宋体" w:eastAsia="宋体"/>
          <w:sz w:val="24"/>
        </w:rPr>
        <w:t>朱之丽，陈敏，唐海龙，张津，陈大光编著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航空燃气涡轮发动机工作原理及性能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朱之丽，陈敏，唐海龙，张津，陈大光编著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本书出售、求购地址：https://www.jiaokey.com/book/detail/13684623.html</w:t>
      </w:r>
    </w:p>
    <w:p>
      <w:r>
        <w:t>更多相关图书推荐：https://www.jiaokey.com</w:t>
      </w:r>
    </w:p>
    <w:p>
      <w:r>
        <w:t>朱之丽，陈敏，唐海龙，张津，陈大光编著 其他作品：https://www.jiaokey.com/tag/朱之丽，陈敏，唐海龙，张津，陈大光编著.html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关键词搜索：https://www.jiaokey.com/tag/航空燃气涡轮发动机工作原理及性能.html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