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书名：汽车总线技术</w:t>
      </w:r>
    </w:p>
    <w:p>
      <w:r>
        <w:t>作者：周旭，沈沉，庞成立主编；徐宁，李敏副主编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总页数：281</w:t>
      </w:r>
    </w:p>
    <w:p>
      <w:r>
        <w:t>更多请访问教客网: www.jiaokey.com</w:t>
      </w:r>
    </w:p>
    <w:p>
      <w:r>
        <w:t>汽车总线技术 评论地址：https://www.jiaokey.com/book/detail/13684613.html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