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石油烃污染场地土壤指导限值构建方法</w:t>
      </w:r>
    </w:p>
    <w:p>
      <w:r>
        <w:rPr>
          <w:rFonts w:ascii="宋体" w:hAnsi="宋体" w:eastAsia="宋体"/>
          <w:sz w:val="24"/>
        </w:rPr>
        <w:t>李发生，曹云者等著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石油烃污染场地土壤指导限值构建方法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李发生，曹云者等著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本书出售、求购地址：https://www.jiaokey.com/book/detail/13684583.html</w:t>
      </w:r>
    </w:p>
    <w:p>
      <w:r>
        <w:t>更多相关图书推荐：https://www.jiaokey.com</w:t>
      </w:r>
    </w:p>
    <w:p>
      <w:r>
        <w:t>李发生，曹云者等著 其他作品：https://www.jiaokey.com/tag/李发生，曹云者等著.html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关键词搜索：https://www.jiaokey.com/tag/石油烃污染场地土壤指导限值构建方法.html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