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AutoCAD2014中文版基础与应用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AutoCAD2014中文版基础与应用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本书出售、求购地址：https://www.jiaokey.com/book/detail/13684553.html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关键词搜索：https://www.jiaokey.com/tag/AutoCAD2014中文版基础与应用.html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