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书名：读懂莫言</w:t>
      </w:r>
    </w:p>
    <w:p>
      <w:r>
        <w:t>作者：吴树新著</w:t>
      </w:r>
    </w:p>
    <w:p>
      <w:r>
        <w:t>出版社：合肥:安徽人民出版社,2015.01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读懂莫言 评论地址：https://www.jiaokey.com/book/detail/13684510.html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