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书名：河南民政厅组织法：附办事规则</w:t>
      </w:r>
    </w:p>
    <w:p>
      <w:r>
        <w:t>作者：河南民政&lt;font color=Red&gt;厅&lt;/font&gt;编</w:t>
      </w:r>
    </w:p>
    <w:p>
      <w:r>
        <w:t>出版社：河南民政厅,民国17.02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河南民政厅组织法：附办事规则 评论地址：https://www.jiaokey.com/book/detail/13684466.html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