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书名：张苍水海上春秋编年辑笺  1645-1664宁波文化研究工程</w:t>
      </w:r>
    </w:p>
    <w:p>
      <w:r>
        <w:t>作者：祝求是著</w:t>
      </w:r>
    </w:p>
    <w:p>
      <w:r>
        <w:t>出版社：杭州:浙江大学出版社,2014.10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张苍水海上春秋编年辑笺  1645-1664宁波文化研究工程 评论地址：https://www.jiaokey.com/book/detail/13684441.html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