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书名：全国律师民刑诉状汇编  癸编  刑事诉讼  行政诉讼  华洋诉讼  侵占  毁灭损坏</w:t>
      </w:r>
    </w:p>
    <w:p>
      <w:r>
        <w:t>作者：凌善清编</w:t>
      </w:r>
    </w:p>
    <w:p>
      <w:r>
        <w:t>出版社：大东书局,民国12.10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全国律师民刑诉状汇编  癸编  刑事诉讼  行政诉讼  华洋诉讼  侵占  毁灭损坏 评论地址：https://www.jiaokey.com/book/detail/13684419.html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