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书名：工程量清单计价实务  第2版</w:t>
      </w:r>
    </w:p>
    <w:p>
      <w:r>
        <w:t>作者：郭阳明，王英丽主编；孙炜，廖彩霞，赵霞副主编；李大炜，贺海宁参编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工程量清单计价实务  第2版 评论地址：https://www.jiaokey.com/book/detail/13684409.html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