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船舶柴油机抗冲击性能分析与评估技术</w:t>
      </w:r>
    </w:p>
    <w:p>
      <w:r>
        <w:rPr>
          <w:rFonts w:ascii="宋体" w:hAnsi="宋体" w:eastAsia="宋体"/>
          <w:sz w:val="24"/>
        </w:rPr>
        <w:t>汪玉，赵建华著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船舶柴油机抗冲击性能分析与评估技术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汪玉，赵建华著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本书出售、求购地址：https://www.jiaokey.com/book/detail/13684390.html</w:t>
      </w:r>
    </w:p>
    <w:p>
      <w:r>
        <w:t>更多相关图书推荐：https://www.jiaokey.com</w:t>
      </w:r>
    </w:p>
    <w:p>
      <w:r>
        <w:t>汪玉，赵建华著 其他作品：https://www.jiaokey.com/tag/汪玉，赵建华著.html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关键词搜索：https://www.jiaokey.com/tag/船舶柴油机抗冲击性能分析与评估技术.html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