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X6中文版平面设计与制作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X6中文版平面设计与制作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X6中文版平面设计与制作.html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