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FPGA设计实战演练  逻辑篇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FPGA设计实战演练  逻辑篇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本书出售、求购地址：https://www.jiaokey.com/book/detail/13684349.html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关键词搜索：https://www.jiaokey.com/tag/FPGA设计实战演练  逻辑篇.html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