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37卷  欧洲大陆戏剧</w:t>
      </w:r>
    </w:p>
    <w:p>
      <w:r>
        <w:rPr>
          <w:rFonts w:ascii="宋体" w:hAnsi="宋体" w:eastAsia="宋体"/>
          <w:sz w:val="24"/>
        </w:rPr>
        <w:t>（西）卡尔德隆等著；（美）查尔斯·艾略特主编；李翔，钱磊译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37卷  欧洲大陆戏剧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（西）卡尔德隆等著；（美）查尔斯·艾略特主编；李翔，钱磊译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本书出售、求购地址：https://www.jiaokey.com/book/detail/13684317.html</w:t>
      </w:r>
    </w:p>
    <w:p>
      <w:r>
        <w:t>更多相关图书推荐：https://www.jiaokey.com</w:t>
      </w:r>
    </w:p>
    <w:p>
      <w:r>
        <w:t>（西）卡尔德隆等著；（美）查尔斯·艾略特主编；李翔，钱磊译 其他作品：https://www.jiaokey.com/tag/（西）卡尔德隆等著；（美）查尔斯·艾略特主编；李翔，钱磊译.html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37卷  欧洲大陆戏剧.html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