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38卷  哈佛经典讲座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38卷  哈佛经典讲座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本书出售、求购地址：https://www.jiaokey.com/book/detail/13684316.html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38卷  哈佛经典讲座.html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