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大象的退却  一部中国环境史</w:t>
      </w:r>
    </w:p>
    <w:p>
      <w:r>
        <w:rPr>
          <w:rFonts w:ascii="宋体" w:hAnsi="宋体" w:eastAsia="宋体"/>
          <w:sz w:val="24"/>
        </w:rPr>
        <w:t>（英）伊懋可著；梅雪芹，毛利霞，王玉山译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大象的退却  一部中国环境史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（英）伊懋可著；梅雪芹，毛利霞，王玉山译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本书出售、求购地址：https://www.jiaokey.com/book/detail/13684302.html</w:t>
      </w:r>
    </w:p>
    <w:p>
      <w:r>
        <w:t>更多相关图书推荐：https://www.jiaokey.com</w:t>
      </w:r>
    </w:p>
    <w:p>
      <w:r>
        <w:t>（英）伊懋可著；梅雪芹，毛利霞，王玉山译 其他作品：https://www.jiaokey.com/tag/（英）伊懋可著；梅雪芹，毛利霞，王玉山译.html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关键词搜索：https://www.jiaokey.com/tag/大象的退却  一部中国环境史.html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