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奏稿一</w:t>
      </w:r>
    </w:p>
    <w:p>
      <w:r>
        <w:t>作者：（清）左宗棠撰；刘泱泱等校点</w:t>
      </w:r>
    </w:p>
    <w:p>
      <w:r>
        <w:t>出版社：长沙:岳麓书社,2014.08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左宗棠全集  奏稿一 评论地址：https://www.jiaokey.com/book/detail/13684280.html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