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人机交互  用户体验创新的原理</w:t>
      </w:r>
    </w:p>
    <w:p>
      <w:r>
        <w:rPr>
          <w:rFonts w:ascii="宋体" w:hAnsi="宋体" w:eastAsia="宋体"/>
          <w:sz w:val="24"/>
        </w:rPr>
        <w:t>（韩）金振宇著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人机交互  用户体验创新的原理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（韩）金振宇著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本书出售、求购地址：https://www.jiaokey.com/book/detail/13684277.html</w:t>
      </w:r>
    </w:p>
    <w:p>
      <w:r>
        <w:t>更多相关图书推荐：https://www.jiaokey.com</w:t>
      </w:r>
    </w:p>
    <w:p>
      <w:r>
        <w:t>（韩）金振宇著 其他作品：https://www.jiaokey.com/tag/（韩）金振宇著.html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关键词搜索：https://www.jiaokey.com/tag/人机交互  用户体验创新的原理.html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