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大型风电场发电功率建模与预测</w:t>
      </w:r>
    </w:p>
    <w:p>
      <w:r>
        <w:rPr>
          <w:rFonts w:ascii="宋体" w:hAnsi="宋体" w:eastAsia="宋体"/>
          <w:sz w:val="24"/>
        </w:rPr>
        <w:t>冬雷，廖晓钟，王丽婕编著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大型风电场发电功率建模与预测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冬雷，廖晓钟，王丽婕编著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本书出售、求购地址：https://www.jiaokey.com/book/detail/13684268.html</w:t>
      </w:r>
    </w:p>
    <w:p>
      <w:r>
        <w:t>更多相关图书推荐：https://www.jiaokey.com</w:t>
      </w:r>
    </w:p>
    <w:p>
      <w:r>
        <w:t>冬雷，廖晓钟，王丽婕编著 其他作品：https://www.jiaokey.com/tag/冬雷，廖晓钟，王丽婕编著.html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关键词搜索：https://www.jiaokey.com/tag/大型风电场发电功率建模与预测.html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