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作者：孟宪强，韩玮，翟莲主编；刘东辉副主编；侯景鹏，钟迪参编</w:t>
      </w:r>
    </w:p>
    <w:p>
      <w:r>
        <w:t>出版社：北京：机械工业出版社</w:t>
      </w:r>
    </w:p>
    <w:p>
      <w:r>
        <w:t>出版日期：2015.01</w:t>
      </w:r>
    </w:p>
    <w:p>
      <w:r>
        <w:t>总页数：263</w:t>
      </w:r>
    </w:p>
    <w:p>
      <w:r>
        <w:t>更多请访问教客网: www.jiaokey.com</w:t>
      </w:r>
    </w:p>
    <w:p>
      <w:r>
        <w:t>混凝土结构设计 评论地址：https://www.jiaokey.com/book/detail/13684224.html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