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画匣子  11  小玩意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画匣子  11  小玩意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本书出售、求购地址：https://www.jiaokey.com/book/detail/13684189.html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关键词搜索：https://www.jiaokey.com/tag/画匣子  11  小玩意.html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