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书名：家是最好的早教班  好父母胜过好老师，好家庭才是最好的早教班</w:t>
      </w:r>
    </w:p>
    <w:p>
      <w:r>
        <w:t>作者：石娟编著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家是最好的早教班  好父母胜过好老师，好家庭才是最好的早教班 评论地址：https://www.jiaokey.com/book/detail/13684184.html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