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瑜伽3D解剖书  2  动作篇</w:t>
      </w:r>
    </w:p>
    <w:p>
      <w:r>
        <w:rPr>
          <w:rFonts w:ascii="宋体" w:hAnsi="宋体" w:eastAsia="宋体"/>
          <w:sz w:val="24"/>
        </w:rPr>
        <w:t>（美）瑞隆著；（美）克里斯·麦西尔绘图；赖孟怡译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瑜伽3D解剖书  2  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（美）瑞隆著；（美）克里斯·麦西尔绘图；赖孟怡译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本书出售、求购地址：https://www.jiaokey.com/book/detail/13684173.html</w:t>
      </w:r>
    </w:p>
    <w:p>
      <w:r>
        <w:t>更多相关图书推荐：https://www.jiaokey.com</w:t>
      </w:r>
    </w:p>
    <w:p>
      <w:r>
        <w:t>（美）瑞隆著；（美）克里斯·麦西尔绘图；赖孟怡译 其他作品：https://www.jiaokey.com/tag/（美）瑞隆著；（美）克里斯·麦西尔绘图；赖孟怡译.html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关键词搜索：https://www.jiaokey.com/tag/瑜伽3D解剖书  2  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